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5-160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руководителя группы правового обеспечения деятельности </w:t>
      </w:r>
      <w:r>
        <w:rPr>
          <w:rStyle w:val="cat-OrganizationNamegrp-23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</w:rPr>
        <w:t>...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8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правового обеспечения деятельности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по ХМАО–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установленные сроки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б окончании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, заключенного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представляются не позднее рабочего дня, </w:t>
      </w:r>
      <w:r>
        <w:rPr>
          <w:rFonts w:ascii="Times New Roman" w:eastAsia="Times New Roman" w:hAnsi="Times New Roman" w:cs="Times New Roman"/>
        </w:rPr>
        <w:t>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сведения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окончании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заключенного с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Style w:val="cat-OrganizationNamegrp-23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3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; копией приказа </w:t>
      </w:r>
      <w:r>
        <w:rPr>
          <w:rStyle w:val="cat-OrganizationNamegrp-24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№64-лс от </w:t>
      </w:r>
      <w:r>
        <w:rPr>
          <w:rStyle w:val="cat-Dategrp-14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переводе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Группу правового обеспечения деятельности на должность руководителя группы; копий должностной инструкции руководителя группы, утвержденной директором </w:t>
      </w:r>
      <w:r>
        <w:rPr>
          <w:rStyle w:val="cat-OrganizationNamegrp-25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руководителя группы правового обеспечения деятельности </w:t>
      </w:r>
      <w:r>
        <w:rPr>
          <w:rStyle w:val="cat-OrganizationNamegrp-23rplc-3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1rplc-4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</w:t>
      </w:r>
      <w:r>
        <w:rPr>
          <w:rFonts w:ascii="Times New Roman" w:eastAsia="Times New Roman" w:hAnsi="Times New Roman" w:cs="Times New Roman"/>
        </w:rPr>
        <w:t>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4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6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7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7970270000000024</w:t>
      </w:r>
      <w:r>
        <w:rPr>
          <w:rFonts w:ascii="Times New Roman" w:eastAsia="Times New Roman" w:hAnsi="Times New Roman" w:cs="Times New Roman"/>
        </w:rPr>
        <w:t>7927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0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0rplc-4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OrganizationNamegrp-23rplc-24">
    <w:name w:val="cat-OrganizationName grp-2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OrganizationNamegrp-23rplc-29">
    <w:name w:val="cat-OrganizationName grp-23 rplc-29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OrganizationNamegrp-25rplc-33">
    <w:name w:val="cat-OrganizationName grp-25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OrganizationNamegrp-23rplc-38">
    <w:name w:val="cat-OrganizationName grp-23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Sumgrp-21rplc-40">
    <w:name w:val="cat-Sum grp-21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